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9DB6" w14:textId="425CFD16" w:rsidR="00D73446" w:rsidRDefault="00D73446">
      <w:pPr>
        <w:jc w:val="center"/>
        <w:rPr>
          <w:b/>
          <w:sz w:val="40"/>
          <w:szCs w:val="40"/>
          <w:lang w:eastAsia="ja-JP"/>
        </w:rPr>
      </w:pPr>
      <w:r>
        <w:rPr>
          <w:rFonts w:hint="eastAsia"/>
          <w:b/>
          <w:sz w:val="40"/>
          <w:szCs w:val="40"/>
          <w:lang w:eastAsia="ja-JP"/>
        </w:rPr>
        <w:t>第</w:t>
      </w:r>
      <w:r w:rsidR="009679AC">
        <w:rPr>
          <w:rFonts w:hint="eastAsia"/>
          <w:b/>
          <w:sz w:val="40"/>
          <w:szCs w:val="40"/>
          <w:lang w:eastAsia="ja-JP"/>
        </w:rPr>
        <w:t>３</w:t>
      </w:r>
      <w:r>
        <w:rPr>
          <w:rFonts w:hint="eastAsia"/>
          <w:b/>
          <w:sz w:val="40"/>
          <w:szCs w:val="40"/>
          <w:lang w:eastAsia="ja-JP"/>
        </w:rPr>
        <w:t>回</w:t>
      </w:r>
    </w:p>
    <w:p w14:paraId="6111AF12" w14:textId="0121311E" w:rsidR="00726175" w:rsidRDefault="00D73446">
      <w:pPr>
        <w:jc w:val="center"/>
        <w:rPr>
          <w:b/>
          <w:sz w:val="40"/>
          <w:szCs w:val="40"/>
          <w:lang w:eastAsia="ja-JP"/>
        </w:rPr>
      </w:pPr>
      <w:r w:rsidRPr="005D5CF1">
        <w:rPr>
          <w:b/>
          <w:sz w:val="40"/>
          <w:szCs w:val="40"/>
          <w:lang w:eastAsia="ja-JP"/>
        </w:rPr>
        <w:t>🍼👦</w:t>
      </w:r>
      <w:r w:rsidR="00897EC9" w:rsidRPr="005D5CF1">
        <w:rPr>
          <w:b/>
          <w:sz w:val="40"/>
          <w:szCs w:val="40"/>
          <w:lang w:eastAsia="ja-JP"/>
        </w:rPr>
        <w:t>１</w:t>
      </w:r>
      <w:r w:rsidR="00897EC9" w:rsidRPr="005D5CF1">
        <w:rPr>
          <w:b/>
          <w:sz w:val="40"/>
          <w:szCs w:val="40"/>
          <w:lang w:eastAsia="ja-JP"/>
        </w:rPr>
        <w:t>DAY</w:t>
      </w:r>
      <w:r w:rsidR="00897EC9" w:rsidRPr="005D5CF1">
        <w:rPr>
          <w:b/>
          <w:sz w:val="40"/>
          <w:szCs w:val="40"/>
          <w:lang w:eastAsia="ja-JP"/>
        </w:rPr>
        <w:t>乳児院・児童養護施設見学ツアー</w:t>
      </w:r>
      <w:r w:rsidR="00897EC9" w:rsidRPr="005D5CF1">
        <w:rPr>
          <w:b/>
          <w:sz w:val="40"/>
          <w:szCs w:val="40"/>
          <w:lang w:eastAsia="ja-JP"/>
        </w:rPr>
        <w:t xml:space="preserve"> 👧🍱</w:t>
      </w:r>
    </w:p>
    <w:p w14:paraId="585425E0" w14:textId="77777777" w:rsidR="004D0895" w:rsidRPr="005D5CF1" w:rsidRDefault="004D0895" w:rsidP="004D0895">
      <w:pPr>
        <w:rPr>
          <w:sz w:val="40"/>
          <w:szCs w:val="40"/>
          <w:lang w:eastAsia="ja-JP"/>
        </w:rPr>
      </w:pPr>
    </w:p>
    <w:p w14:paraId="7E7626F1" w14:textId="77777777" w:rsidR="00726175" w:rsidRPr="0036015D" w:rsidRDefault="00897EC9">
      <w:pPr>
        <w:jc w:val="center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>＼子どもたちの暮らしにふれる一日／</w:t>
      </w:r>
      <w:r w:rsidRPr="0036015D">
        <w:rPr>
          <w:b/>
          <w:bCs/>
          <w:sz w:val="24"/>
          <w:szCs w:val="24"/>
          <w:lang w:eastAsia="ja-JP"/>
        </w:rPr>
        <w:br/>
      </w:r>
      <w:r w:rsidRPr="0036015D">
        <w:rPr>
          <w:b/>
          <w:bCs/>
          <w:sz w:val="24"/>
          <w:szCs w:val="24"/>
          <w:lang w:eastAsia="ja-JP"/>
        </w:rPr>
        <w:t>福祉系・保育系の学生さん必見！進路選択にもおすすめ！</w:t>
      </w:r>
    </w:p>
    <w:p w14:paraId="10723816" w14:textId="77777777" w:rsidR="005D5CF1" w:rsidRDefault="005D5CF1" w:rsidP="005D5CF1">
      <w:pPr>
        <w:spacing w:line="300" w:lineRule="exact"/>
        <w:rPr>
          <w:b/>
          <w:bCs/>
          <w:sz w:val="24"/>
          <w:szCs w:val="24"/>
          <w:lang w:eastAsia="ja-JP"/>
        </w:rPr>
      </w:pPr>
    </w:p>
    <w:p w14:paraId="3A60EA3E" w14:textId="51FED802" w:rsidR="003248C5" w:rsidRPr="0036015D" w:rsidRDefault="00897EC9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</w:rPr>
        <w:t xml:space="preserve">📅 </w:t>
      </w:r>
      <w:proofErr w:type="spellStart"/>
      <w:r w:rsidRPr="0036015D">
        <w:rPr>
          <w:b/>
          <w:bCs/>
          <w:sz w:val="24"/>
          <w:szCs w:val="24"/>
        </w:rPr>
        <w:t>日程</w:t>
      </w:r>
      <w:proofErr w:type="spellEnd"/>
      <w:r w:rsidRPr="0036015D">
        <w:rPr>
          <w:b/>
          <w:bCs/>
          <w:sz w:val="24"/>
          <w:szCs w:val="24"/>
        </w:rPr>
        <w:t>：</w:t>
      </w:r>
      <w:r w:rsidR="00CA0E0A">
        <w:rPr>
          <w:rFonts w:hint="eastAsia"/>
          <w:b/>
          <w:bCs/>
          <w:sz w:val="24"/>
          <w:szCs w:val="24"/>
          <w:lang w:eastAsia="ja-JP"/>
        </w:rPr>
        <w:t>２０２６</w:t>
      </w:r>
      <w:r w:rsidRPr="0036015D">
        <w:rPr>
          <w:b/>
          <w:bCs/>
          <w:sz w:val="24"/>
          <w:szCs w:val="24"/>
        </w:rPr>
        <w:t>年</w:t>
      </w:r>
      <w:r w:rsidR="009679AC">
        <w:rPr>
          <w:rFonts w:hint="eastAsia"/>
          <w:b/>
          <w:bCs/>
          <w:sz w:val="24"/>
          <w:szCs w:val="24"/>
          <w:lang w:eastAsia="ja-JP"/>
        </w:rPr>
        <w:t>７</w:t>
      </w:r>
      <w:r w:rsidRPr="0036015D">
        <w:rPr>
          <w:b/>
          <w:bCs/>
          <w:sz w:val="24"/>
          <w:szCs w:val="24"/>
        </w:rPr>
        <w:t>月</w:t>
      </w:r>
      <w:r w:rsidR="004D0895">
        <w:rPr>
          <w:rFonts w:hint="eastAsia"/>
          <w:b/>
          <w:bCs/>
          <w:sz w:val="24"/>
          <w:szCs w:val="24"/>
          <w:lang w:eastAsia="ja-JP"/>
        </w:rPr>
        <w:t>２</w:t>
      </w:r>
      <w:r w:rsidR="009679AC">
        <w:rPr>
          <w:rFonts w:hint="eastAsia"/>
          <w:b/>
          <w:bCs/>
          <w:sz w:val="24"/>
          <w:szCs w:val="24"/>
          <w:lang w:eastAsia="ja-JP"/>
        </w:rPr>
        <w:t>６</w:t>
      </w:r>
      <w:r w:rsidRPr="0036015D">
        <w:rPr>
          <w:b/>
          <w:bCs/>
          <w:sz w:val="24"/>
          <w:szCs w:val="24"/>
        </w:rPr>
        <w:t>日</w:t>
      </w:r>
      <w:r w:rsidR="007A6742">
        <w:rPr>
          <w:rFonts w:hint="eastAsia"/>
          <w:b/>
          <w:bCs/>
          <w:sz w:val="24"/>
          <w:szCs w:val="24"/>
          <w:lang w:eastAsia="ja-JP"/>
        </w:rPr>
        <w:t>（</w:t>
      </w:r>
      <w:r w:rsidR="007C50C4">
        <w:rPr>
          <w:rFonts w:hint="eastAsia"/>
          <w:b/>
          <w:bCs/>
          <w:sz w:val="24"/>
          <w:szCs w:val="24"/>
          <w:lang w:eastAsia="ja-JP"/>
        </w:rPr>
        <w:t>日</w:t>
      </w:r>
      <w:r w:rsidRPr="0036015D">
        <w:rPr>
          <w:b/>
          <w:bCs/>
          <w:sz w:val="24"/>
          <w:szCs w:val="24"/>
        </w:rPr>
        <w:t>）</w:t>
      </w:r>
      <w:r w:rsidRPr="0036015D">
        <w:rPr>
          <w:b/>
          <w:bCs/>
          <w:sz w:val="24"/>
          <w:szCs w:val="24"/>
        </w:rPr>
        <w:t>10:00</w:t>
      </w:r>
      <w:r w:rsidRPr="0036015D">
        <w:rPr>
          <w:b/>
          <w:bCs/>
          <w:sz w:val="24"/>
          <w:szCs w:val="24"/>
        </w:rPr>
        <w:t>〜</w:t>
      </w:r>
      <w:r w:rsidR="004D0895">
        <w:rPr>
          <w:rFonts w:hint="eastAsia"/>
          <w:b/>
          <w:bCs/>
          <w:sz w:val="24"/>
          <w:szCs w:val="24"/>
          <w:lang w:eastAsia="ja-JP"/>
        </w:rPr>
        <w:t>1</w:t>
      </w:r>
      <w:r w:rsidR="009679AC">
        <w:rPr>
          <w:rFonts w:hint="eastAsia"/>
          <w:b/>
          <w:bCs/>
          <w:sz w:val="24"/>
          <w:szCs w:val="24"/>
          <w:lang w:eastAsia="ja-JP"/>
        </w:rPr>
        <w:t>4</w:t>
      </w:r>
      <w:r w:rsidR="004D0895">
        <w:rPr>
          <w:rFonts w:hint="eastAsia"/>
          <w:b/>
          <w:bCs/>
          <w:sz w:val="24"/>
          <w:szCs w:val="24"/>
          <w:lang w:eastAsia="ja-JP"/>
        </w:rPr>
        <w:t>:00</w:t>
      </w:r>
    </w:p>
    <w:p w14:paraId="593A4880" w14:textId="5BC324B0" w:rsidR="003248C5" w:rsidRDefault="003248C5" w:rsidP="005D5CF1">
      <w:pPr>
        <w:spacing w:line="300" w:lineRule="exact"/>
        <w:rPr>
          <w:b/>
          <w:bCs/>
          <w:sz w:val="24"/>
          <w:szCs w:val="24"/>
          <w:lang w:eastAsia="zh-TW"/>
        </w:rPr>
      </w:pPr>
      <w:r w:rsidRPr="003248C5">
        <w:rPr>
          <w:b/>
          <w:sz w:val="21"/>
          <w:szCs w:val="21"/>
          <w:lang w:eastAsia="zh-TW"/>
        </w:rPr>
        <w:t>👧</w:t>
      </w:r>
      <w:r>
        <w:rPr>
          <w:rFonts w:hint="eastAsia"/>
          <w:b/>
          <w:sz w:val="21"/>
          <w:szCs w:val="21"/>
          <w:lang w:eastAsia="zh-TW"/>
        </w:rPr>
        <w:t xml:space="preserve">  </w:t>
      </w:r>
      <w:r>
        <w:rPr>
          <w:rFonts w:hint="eastAsia"/>
          <w:b/>
          <w:bCs/>
          <w:sz w:val="24"/>
          <w:szCs w:val="24"/>
          <w:lang w:eastAsia="zh-TW"/>
        </w:rPr>
        <w:t>定　　員：</w:t>
      </w:r>
      <w:r>
        <w:rPr>
          <w:rFonts w:hint="eastAsia"/>
          <w:b/>
          <w:bCs/>
          <w:sz w:val="24"/>
          <w:szCs w:val="24"/>
          <w:lang w:eastAsia="zh-TW"/>
        </w:rPr>
        <w:t>10</w:t>
      </w:r>
      <w:r>
        <w:rPr>
          <w:rFonts w:hint="eastAsia"/>
          <w:b/>
          <w:bCs/>
          <w:sz w:val="24"/>
          <w:szCs w:val="24"/>
          <w:lang w:eastAsia="zh-TW"/>
        </w:rPr>
        <w:t>名</w:t>
      </w:r>
    </w:p>
    <w:p w14:paraId="25E49411" w14:textId="6503AE15" w:rsidR="00726175" w:rsidRPr="0036015D" w:rsidRDefault="00897EC9" w:rsidP="005D5CF1">
      <w:pPr>
        <w:spacing w:line="300" w:lineRule="exact"/>
        <w:rPr>
          <w:b/>
          <w:bCs/>
          <w:sz w:val="24"/>
          <w:szCs w:val="24"/>
          <w:lang w:eastAsia="zh-TW"/>
        </w:rPr>
      </w:pPr>
      <w:r w:rsidRPr="0036015D">
        <w:rPr>
          <w:b/>
          <w:bCs/>
          <w:sz w:val="24"/>
          <w:szCs w:val="24"/>
          <w:lang w:eastAsia="zh-TW"/>
        </w:rPr>
        <w:t xml:space="preserve">📍 </w:t>
      </w:r>
      <w:r w:rsidRPr="0036015D">
        <w:rPr>
          <w:b/>
          <w:bCs/>
          <w:sz w:val="24"/>
          <w:szCs w:val="24"/>
          <w:lang w:eastAsia="zh-TW"/>
        </w:rPr>
        <w:t>集合場所：</w:t>
      </w:r>
      <w:r w:rsidRPr="0036015D">
        <w:rPr>
          <w:b/>
          <w:bCs/>
          <w:sz w:val="24"/>
          <w:szCs w:val="24"/>
          <w:lang w:eastAsia="zh-TW"/>
        </w:rPr>
        <w:t>JR</w:t>
      </w:r>
      <w:r w:rsidRPr="0036015D">
        <w:rPr>
          <w:b/>
          <w:bCs/>
          <w:sz w:val="24"/>
          <w:szCs w:val="24"/>
          <w:lang w:eastAsia="zh-TW"/>
        </w:rPr>
        <w:t>相模線「相武台下駅」</w:t>
      </w:r>
    </w:p>
    <w:p w14:paraId="4D1124D8" w14:textId="77777777" w:rsidR="00726175" w:rsidRPr="0036015D" w:rsidRDefault="00897EC9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 xml:space="preserve">🚗 </w:t>
      </w:r>
      <w:r w:rsidRPr="0036015D">
        <w:rPr>
          <w:b/>
          <w:bCs/>
          <w:sz w:val="24"/>
          <w:szCs w:val="24"/>
          <w:lang w:eastAsia="ja-JP"/>
        </w:rPr>
        <w:t>移動手段：施設の車で送迎（無料）</w:t>
      </w:r>
    </w:p>
    <w:p w14:paraId="25BF560D" w14:textId="77777777" w:rsidR="00726175" w:rsidRPr="0036015D" w:rsidRDefault="00897EC9" w:rsidP="005D5CF1">
      <w:pPr>
        <w:spacing w:line="300" w:lineRule="exact"/>
        <w:rPr>
          <w:b/>
          <w:bCs/>
          <w:sz w:val="24"/>
          <w:szCs w:val="24"/>
        </w:rPr>
      </w:pPr>
      <w:r w:rsidRPr="0036015D">
        <w:rPr>
          <w:b/>
          <w:bCs/>
          <w:sz w:val="24"/>
          <w:szCs w:val="24"/>
          <w:lang w:eastAsia="ja-JP"/>
        </w:rPr>
        <w:br/>
      </w:r>
      <w:r w:rsidRPr="0036015D">
        <w:rPr>
          <w:b/>
          <w:bCs/>
          <w:sz w:val="24"/>
          <w:szCs w:val="24"/>
        </w:rPr>
        <w:t>✨</w:t>
      </w:r>
      <w:proofErr w:type="spellStart"/>
      <w:r w:rsidRPr="0036015D">
        <w:rPr>
          <w:b/>
          <w:bCs/>
          <w:sz w:val="24"/>
          <w:szCs w:val="24"/>
        </w:rPr>
        <w:t>ツアーポイント</w:t>
      </w:r>
      <w:proofErr w:type="spellEnd"/>
      <w:r w:rsidRPr="0036015D">
        <w:rPr>
          <w:b/>
          <w:bCs/>
          <w:sz w:val="24"/>
          <w:szCs w:val="24"/>
        </w:rPr>
        <w:t>✨</w:t>
      </w:r>
    </w:p>
    <w:p w14:paraId="3854F38F" w14:textId="77777777" w:rsidR="00726175" w:rsidRPr="0036015D" w:rsidRDefault="00897EC9" w:rsidP="005D5CF1">
      <w:pPr>
        <w:pStyle w:val="a0"/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 xml:space="preserve">👶 </w:t>
      </w:r>
      <w:r w:rsidRPr="0036015D">
        <w:rPr>
          <w:b/>
          <w:bCs/>
          <w:sz w:val="24"/>
          <w:szCs w:val="24"/>
          <w:lang w:eastAsia="ja-JP"/>
        </w:rPr>
        <w:t>乳児院と児童養護施設の両方を一日で見学できる！</w:t>
      </w:r>
    </w:p>
    <w:p w14:paraId="4C652B81" w14:textId="40EFCADE" w:rsidR="00726175" w:rsidRPr="00443691" w:rsidRDefault="00897EC9" w:rsidP="00443691">
      <w:pPr>
        <w:pStyle w:val="a0"/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 xml:space="preserve">🧑‍🏫 </w:t>
      </w:r>
      <w:r w:rsidRPr="0036015D">
        <w:rPr>
          <w:b/>
          <w:bCs/>
          <w:sz w:val="24"/>
          <w:szCs w:val="24"/>
          <w:lang w:eastAsia="ja-JP"/>
        </w:rPr>
        <w:t>職員がツアーコンダクターとしてエスコート</w:t>
      </w:r>
    </w:p>
    <w:p w14:paraId="00C0B07D" w14:textId="77777777" w:rsidR="005D5CF1" w:rsidRDefault="00897EC9" w:rsidP="005D5CF1">
      <w:pPr>
        <w:pStyle w:val="a0"/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 xml:space="preserve">💬 </w:t>
      </w:r>
      <w:r w:rsidRPr="0036015D">
        <w:rPr>
          <w:b/>
          <w:bCs/>
          <w:sz w:val="24"/>
          <w:szCs w:val="24"/>
          <w:lang w:eastAsia="ja-JP"/>
        </w:rPr>
        <w:t>現場職員との座談会タイムも？（</w:t>
      </w:r>
      <w:r w:rsidRPr="0036015D">
        <w:rPr>
          <w:b/>
          <w:bCs/>
          <w:sz w:val="24"/>
          <w:szCs w:val="24"/>
          <w:lang w:eastAsia="ja-JP"/>
        </w:rPr>
        <w:t>※</w:t>
      </w:r>
      <w:r w:rsidRPr="0036015D">
        <w:rPr>
          <w:b/>
          <w:bCs/>
          <w:sz w:val="24"/>
          <w:szCs w:val="24"/>
          <w:lang w:eastAsia="ja-JP"/>
        </w:rPr>
        <w:t>当日のお楽しみ）</w:t>
      </w:r>
    </w:p>
    <w:p w14:paraId="7C1F97FA" w14:textId="27E7C015" w:rsidR="00726175" w:rsidRPr="005D5CF1" w:rsidRDefault="00897EC9" w:rsidP="005D5CF1">
      <w:pPr>
        <w:pStyle w:val="a0"/>
        <w:numPr>
          <w:ilvl w:val="0"/>
          <w:numId w:val="0"/>
        </w:numPr>
        <w:spacing w:line="300" w:lineRule="exact"/>
        <w:rPr>
          <w:b/>
          <w:bCs/>
          <w:sz w:val="24"/>
          <w:szCs w:val="24"/>
          <w:lang w:eastAsia="ja-JP"/>
        </w:rPr>
      </w:pPr>
      <w:r>
        <w:rPr>
          <w:lang w:eastAsia="ja-JP"/>
        </w:rPr>
        <w:br/>
      </w:r>
      <w:r>
        <w:rPr>
          <w:rFonts w:ascii="Segoe UI Emoji" w:hAnsi="Segoe UI Emoji" w:cs="Segoe UI Emoji"/>
        </w:rPr>
        <w:t>⏰</w:t>
      </w:r>
      <w:proofErr w:type="spellStart"/>
      <w:r>
        <w:t>スケジュール</w:t>
      </w:r>
      <w:proofErr w:type="spellEnd"/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961"/>
      </w:tblGrid>
      <w:tr w:rsidR="00726175" w14:paraId="0B62FBB3" w14:textId="77777777" w:rsidTr="005D5CF1">
        <w:tc>
          <w:tcPr>
            <w:tcW w:w="988" w:type="dxa"/>
          </w:tcPr>
          <w:p w14:paraId="6316400A" w14:textId="77777777" w:rsidR="00726175" w:rsidRDefault="00897EC9" w:rsidP="005D5CF1">
            <w:pPr>
              <w:spacing w:line="300" w:lineRule="exact"/>
            </w:pPr>
            <w:proofErr w:type="spellStart"/>
            <w:r>
              <w:t>時間</w:t>
            </w:r>
            <w:proofErr w:type="spellEnd"/>
          </w:p>
        </w:tc>
        <w:tc>
          <w:tcPr>
            <w:tcW w:w="4961" w:type="dxa"/>
          </w:tcPr>
          <w:p w14:paraId="67A3A0F6" w14:textId="44C1B8CE" w:rsidR="00726175" w:rsidRDefault="00897EC9" w:rsidP="005D5CF1">
            <w:pPr>
              <w:spacing w:line="300" w:lineRule="exact"/>
            </w:pPr>
            <w:r>
              <w:t>内</w:t>
            </w:r>
            <w:r w:rsidR="005D5CF1">
              <w:rPr>
                <w:rFonts w:hint="eastAsia"/>
                <w:lang w:eastAsia="ja-JP"/>
              </w:rPr>
              <w:t xml:space="preserve">　</w:t>
            </w:r>
            <w:r>
              <w:t>容</w:t>
            </w:r>
          </w:p>
        </w:tc>
      </w:tr>
      <w:tr w:rsidR="00726175" w14:paraId="6A186A61" w14:textId="77777777" w:rsidTr="005D5CF1">
        <w:tc>
          <w:tcPr>
            <w:tcW w:w="988" w:type="dxa"/>
          </w:tcPr>
          <w:p w14:paraId="6F5EBEF1" w14:textId="77777777" w:rsidR="00726175" w:rsidRDefault="00897EC9" w:rsidP="005D5CF1">
            <w:pPr>
              <w:spacing w:line="300" w:lineRule="exact"/>
            </w:pPr>
            <w:r>
              <w:t>10:00</w:t>
            </w:r>
          </w:p>
        </w:tc>
        <w:tc>
          <w:tcPr>
            <w:tcW w:w="4961" w:type="dxa"/>
          </w:tcPr>
          <w:p w14:paraId="20D0173E" w14:textId="77777777" w:rsidR="00726175" w:rsidRDefault="00897EC9" w:rsidP="005D5CF1">
            <w:pPr>
              <w:spacing w:line="300" w:lineRule="exact"/>
              <w:rPr>
                <w:lang w:eastAsia="ja-JP"/>
              </w:rPr>
            </w:pPr>
            <w:r>
              <w:rPr>
                <w:lang w:eastAsia="ja-JP"/>
              </w:rPr>
              <w:t>相武台下駅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集合（施設車にて移動）</w:t>
            </w:r>
          </w:p>
        </w:tc>
      </w:tr>
      <w:tr w:rsidR="00726175" w14:paraId="4657A7A4" w14:textId="77777777" w:rsidTr="005D5CF1">
        <w:tc>
          <w:tcPr>
            <w:tcW w:w="988" w:type="dxa"/>
          </w:tcPr>
          <w:p w14:paraId="1998D462" w14:textId="77777777" w:rsidR="00726175" w:rsidRDefault="00897EC9" w:rsidP="005D5CF1">
            <w:pPr>
              <w:spacing w:line="300" w:lineRule="exact"/>
              <w:rPr>
                <w:lang w:eastAsia="ja-JP"/>
              </w:rPr>
            </w:pPr>
            <w:r>
              <w:t>10:</w:t>
            </w:r>
            <w:r w:rsidR="004D0895">
              <w:rPr>
                <w:rFonts w:hint="eastAsia"/>
                <w:lang w:eastAsia="ja-JP"/>
              </w:rPr>
              <w:t>10</w:t>
            </w:r>
            <w:r w:rsidR="004D0895">
              <w:rPr>
                <w:rFonts w:hint="eastAsia"/>
                <w:lang w:eastAsia="ja-JP"/>
              </w:rPr>
              <w:t>～</w:t>
            </w:r>
          </w:p>
          <w:p w14:paraId="45B608AB" w14:textId="5854AF3F" w:rsidR="004D0895" w:rsidRDefault="004D0895" w:rsidP="005D5CF1">
            <w:pPr>
              <w:spacing w:line="300" w:lineRule="exact"/>
            </w:pPr>
            <w:r>
              <w:rPr>
                <w:rFonts w:hint="eastAsia"/>
                <w:lang w:eastAsia="ja-JP"/>
              </w:rPr>
              <w:t>11:</w:t>
            </w:r>
            <w:r w:rsidR="009679AC">
              <w:rPr>
                <w:rFonts w:hint="eastAsia"/>
                <w:lang w:eastAsia="ja-JP"/>
              </w:rPr>
              <w:t>10</w:t>
            </w:r>
          </w:p>
        </w:tc>
        <w:tc>
          <w:tcPr>
            <w:tcW w:w="4961" w:type="dxa"/>
          </w:tcPr>
          <w:p w14:paraId="0018715D" w14:textId="77777777" w:rsidR="005D5CF1" w:rsidRDefault="00897EC9" w:rsidP="005D5CF1">
            <w:pPr>
              <w:spacing w:line="300" w:lineRule="exact"/>
              <w:rPr>
                <w:lang w:eastAsia="ja-JP"/>
              </w:rPr>
            </w:pPr>
            <w:r>
              <w:rPr>
                <w:lang w:eastAsia="ja-JP"/>
              </w:rPr>
              <w:t>相模原南児童ホーム（乳児院・児童養護施設）</w:t>
            </w:r>
          </w:p>
          <w:p w14:paraId="73776481" w14:textId="2253B376" w:rsidR="00726175" w:rsidRDefault="00897EC9" w:rsidP="005D5CF1">
            <w:pPr>
              <w:spacing w:line="300" w:lineRule="exact"/>
              <w:rPr>
                <w:lang w:eastAsia="ja-JP"/>
              </w:rPr>
            </w:pPr>
            <w:r>
              <w:rPr>
                <w:lang w:eastAsia="ja-JP"/>
              </w:rPr>
              <w:t>見学・説明</w:t>
            </w:r>
          </w:p>
        </w:tc>
      </w:tr>
      <w:tr w:rsidR="00726175" w14:paraId="1851DD15" w14:textId="77777777" w:rsidTr="005D5CF1">
        <w:tc>
          <w:tcPr>
            <w:tcW w:w="988" w:type="dxa"/>
          </w:tcPr>
          <w:p w14:paraId="2BC7254E" w14:textId="5ECEF1DE" w:rsidR="00726175" w:rsidRDefault="00897EC9" w:rsidP="005D5CF1">
            <w:pPr>
              <w:spacing w:line="300" w:lineRule="exact"/>
            </w:pPr>
            <w:r>
              <w:t>1</w:t>
            </w:r>
            <w:r w:rsidR="009679AC">
              <w:rPr>
                <w:rFonts w:hint="eastAsia"/>
                <w:lang w:eastAsia="ja-JP"/>
              </w:rPr>
              <w:t>1</w:t>
            </w:r>
            <w:r>
              <w:t>:</w:t>
            </w:r>
            <w:r w:rsidR="009679AC">
              <w:rPr>
                <w:rFonts w:hint="eastAsia"/>
                <w:lang w:eastAsia="ja-JP"/>
              </w:rPr>
              <w:t>15</w:t>
            </w:r>
          </w:p>
        </w:tc>
        <w:tc>
          <w:tcPr>
            <w:tcW w:w="4961" w:type="dxa"/>
          </w:tcPr>
          <w:p w14:paraId="11EEFC4D" w14:textId="0B0B6CAD" w:rsidR="00726175" w:rsidRDefault="004D0895" w:rsidP="005D5CF1">
            <w:pPr>
              <w:spacing w:line="30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移動</w:t>
            </w:r>
          </w:p>
        </w:tc>
      </w:tr>
      <w:tr w:rsidR="00726175" w14:paraId="030B17FA" w14:textId="77777777" w:rsidTr="005D5CF1">
        <w:tc>
          <w:tcPr>
            <w:tcW w:w="988" w:type="dxa"/>
          </w:tcPr>
          <w:p w14:paraId="179B3092" w14:textId="3BCDE734" w:rsidR="004D0895" w:rsidRDefault="00897EC9" w:rsidP="005D5CF1">
            <w:pPr>
              <w:spacing w:line="300" w:lineRule="exact"/>
              <w:rPr>
                <w:lang w:eastAsia="ja-JP"/>
              </w:rPr>
            </w:pPr>
            <w:r>
              <w:t>11:</w:t>
            </w:r>
            <w:r w:rsidR="009679AC">
              <w:rPr>
                <w:rFonts w:hint="eastAsia"/>
                <w:lang w:eastAsia="ja-JP"/>
              </w:rPr>
              <w:t>45</w:t>
            </w:r>
            <w:r w:rsidR="004D0895">
              <w:rPr>
                <w:rFonts w:hint="eastAsia"/>
                <w:lang w:eastAsia="ja-JP"/>
              </w:rPr>
              <w:t>～</w:t>
            </w:r>
          </w:p>
        </w:tc>
        <w:tc>
          <w:tcPr>
            <w:tcW w:w="4961" w:type="dxa"/>
          </w:tcPr>
          <w:p w14:paraId="37A2FE85" w14:textId="29E3A23D" w:rsidR="00726175" w:rsidRDefault="00897EC9" w:rsidP="005D5CF1">
            <w:pPr>
              <w:spacing w:line="300" w:lineRule="exact"/>
              <w:rPr>
                <w:lang w:eastAsia="ja-JP"/>
              </w:rPr>
            </w:pPr>
            <w:r>
              <w:rPr>
                <w:lang w:eastAsia="ja-JP"/>
              </w:rPr>
              <w:t>中心子どもの家</w:t>
            </w:r>
            <w:r>
              <w:rPr>
                <w:lang w:eastAsia="ja-JP"/>
              </w:rPr>
              <w:t xml:space="preserve"> </w:t>
            </w:r>
            <w:r w:rsidR="004D0895">
              <w:rPr>
                <w:rFonts w:hint="eastAsia"/>
                <w:lang w:eastAsia="ja-JP"/>
              </w:rPr>
              <w:t>（児童養護施設）</w:t>
            </w:r>
            <w:r w:rsidR="009679AC">
              <w:rPr>
                <w:rFonts w:hint="eastAsia"/>
                <w:lang w:eastAsia="ja-JP"/>
              </w:rPr>
              <w:t>昼食</w:t>
            </w:r>
          </w:p>
        </w:tc>
      </w:tr>
      <w:tr w:rsidR="00726175" w14:paraId="4378E3F2" w14:textId="77777777" w:rsidTr="005D5CF1">
        <w:tc>
          <w:tcPr>
            <w:tcW w:w="988" w:type="dxa"/>
          </w:tcPr>
          <w:p w14:paraId="5D3D7B0F" w14:textId="3755713F" w:rsidR="00726175" w:rsidRDefault="00897EC9" w:rsidP="005D5CF1">
            <w:pPr>
              <w:spacing w:line="300" w:lineRule="exact"/>
              <w:rPr>
                <w:lang w:eastAsia="ja-JP"/>
              </w:rPr>
            </w:pPr>
            <w:r>
              <w:t>1</w:t>
            </w:r>
            <w:r w:rsidR="009679AC">
              <w:rPr>
                <w:rFonts w:hint="eastAsia"/>
                <w:lang w:eastAsia="ja-JP"/>
              </w:rPr>
              <w:t>2</w:t>
            </w:r>
            <w:r>
              <w:t>:</w:t>
            </w:r>
            <w:r w:rsidR="009679AC">
              <w:rPr>
                <w:rFonts w:hint="eastAsia"/>
                <w:lang w:eastAsia="ja-JP"/>
              </w:rPr>
              <w:t>45</w:t>
            </w:r>
            <w:r w:rsidR="009679AC">
              <w:rPr>
                <w:rFonts w:hint="eastAsia"/>
                <w:lang w:eastAsia="ja-JP"/>
              </w:rPr>
              <w:t>～</w:t>
            </w:r>
          </w:p>
          <w:p w14:paraId="5BA37543" w14:textId="4489B4A1" w:rsidR="009679AC" w:rsidRDefault="009679AC" w:rsidP="005D5CF1">
            <w:pPr>
              <w:spacing w:line="300" w:lineRule="exact"/>
            </w:pPr>
            <w:r>
              <w:rPr>
                <w:rFonts w:hint="eastAsia"/>
                <w:lang w:eastAsia="ja-JP"/>
              </w:rPr>
              <w:t>13:45</w:t>
            </w:r>
          </w:p>
        </w:tc>
        <w:tc>
          <w:tcPr>
            <w:tcW w:w="4961" w:type="dxa"/>
          </w:tcPr>
          <w:p w14:paraId="28D661F6" w14:textId="0BA301EE" w:rsidR="00726175" w:rsidRDefault="009679AC" w:rsidP="005D5CF1">
            <w:pPr>
              <w:spacing w:line="30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見学・説明</w:t>
            </w:r>
          </w:p>
        </w:tc>
      </w:tr>
      <w:tr w:rsidR="00726175" w14:paraId="7EE3B763" w14:textId="77777777" w:rsidTr="005D5CF1">
        <w:tc>
          <w:tcPr>
            <w:tcW w:w="988" w:type="dxa"/>
          </w:tcPr>
          <w:p w14:paraId="2D6EFC71" w14:textId="780E9647" w:rsidR="00726175" w:rsidRDefault="004D0895" w:rsidP="005D5CF1">
            <w:pPr>
              <w:spacing w:line="300" w:lineRule="exact"/>
            </w:pPr>
            <w:r>
              <w:rPr>
                <w:rFonts w:hint="eastAsia"/>
                <w:lang w:eastAsia="ja-JP"/>
              </w:rPr>
              <w:t>1</w:t>
            </w:r>
            <w:r w:rsidR="009679AC"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:</w:t>
            </w:r>
            <w:r w:rsidR="009679AC">
              <w:rPr>
                <w:rFonts w:hint="eastAsia"/>
                <w:lang w:eastAsia="ja-JP"/>
              </w:rPr>
              <w:t>00</w:t>
            </w:r>
          </w:p>
        </w:tc>
        <w:tc>
          <w:tcPr>
            <w:tcW w:w="4961" w:type="dxa"/>
          </w:tcPr>
          <w:p w14:paraId="15D747A1" w14:textId="2F9EBC08" w:rsidR="00726175" w:rsidRDefault="00897EC9" w:rsidP="005D5CF1">
            <w:pPr>
              <w:spacing w:line="300" w:lineRule="exact"/>
            </w:pPr>
            <w:proofErr w:type="spellStart"/>
            <w:r>
              <w:t>JR</w:t>
            </w:r>
            <w:r>
              <w:t>番田駅</w:t>
            </w:r>
            <w:proofErr w:type="spellEnd"/>
            <w:r>
              <w:t xml:space="preserve"> </w:t>
            </w:r>
            <w:proofErr w:type="spellStart"/>
            <w:r>
              <w:t>解散</w:t>
            </w:r>
            <w:proofErr w:type="spellEnd"/>
            <w:r w:rsidR="004D0895">
              <w:rPr>
                <w:rFonts w:hint="eastAsia"/>
                <w:lang w:eastAsia="ja-JP"/>
              </w:rPr>
              <w:t>予定</w:t>
            </w:r>
          </w:p>
        </w:tc>
      </w:tr>
    </w:tbl>
    <w:p w14:paraId="474EA3E6" w14:textId="2BA2B9A9" w:rsidR="005D5CF1" w:rsidRDefault="005D5CF1" w:rsidP="005D5CF1">
      <w:pPr>
        <w:spacing w:line="300" w:lineRule="exact"/>
        <w:rPr>
          <w:rFonts w:ascii="Segoe UI Emoji" w:hAnsi="Segoe UI Emoji" w:cs="Segoe UI Emoji"/>
          <w:b/>
          <w:bCs/>
          <w:sz w:val="24"/>
          <w:szCs w:val="24"/>
          <w:lang w:eastAsia="ja-JP"/>
        </w:rPr>
      </w:pPr>
    </w:p>
    <w:p w14:paraId="2BF99EC0" w14:textId="3B66F907" w:rsidR="005D5CF1" w:rsidRPr="0036015D" w:rsidRDefault="005D5CF1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rFonts w:ascii="Segoe UI Emoji" w:hAnsi="Segoe UI Emoji" w:cs="Segoe UI Emoji"/>
          <w:b/>
          <w:bCs/>
          <w:sz w:val="24"/>
          <w:szCs w:val="24"/>
          <w:lang w:eastAsia="ja-JP"/>
        </w:rPr>
        <w:t>🧍</w:t>
      </w:r>
      <w:r w:rsidRPr="0036015D">
        <w:rPr>
          <w:b/>
          <w:bCs/>
          <w:sz w:val="24"/>
          <w:szCs w:val="24"/>
          <w:lang w:eastAsia="ja-JP"/>
        </w:rPr>
        <w:t xml:space="preserve"> </w:t>
      </w:r>
      <w:r w:rsidRPr="0036015D">
        <w:rPr>
          <w:b/>
          <w:bCs/>
          <w:sz w:val="24"/>
          <w:szCs w:val="24"/>
          <w:lang w:eastAsia="ja-JP"/>
        </w:rPr>
        <w:t>服装：普段着で</w:t>
      </w:r>
      <w:r w:rsidRPr="0036015D">
        <w:rPr>
          <w:b/>
          <w:bCs/>
          <w:sz w:val="24"/>
          <w:szCs w:val="24"/>
          <w:lang w:eastAsia="ja-JP"/>
        </w:rPr>
        <w:t>OK</w:t>
      </w:r>
    </w:p>
    <w:p w14:paraId="3ABC85DB" w14:textId="07041689" w:rsidR="005D5CF1" w:rsidRDefault="005D5CF1" w:rsidP="005D5CF1">
      <w:pPr>
        <w:spacing w:line="300" w:lineRule="exact"/>
        <w:ind w:left="241" w:hangingChars="100" w:hanging="241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 xml:space="preserve">💰 </w:t>
      </w:r>
      <w:r w:rsidRPr="0036015D">
        <w:rPr>
          <w:b/>
          <w:bCs/>
          <w:sz w:val="24"/>
          <w:szCs w:val="24"/>
          <w:lang w:eastAsia="ja-JP"/>
        </w:rPr>
        <w:t>費用：無料！</w:t>
      </w:r>
      <w:r w:rsidRPr="0036015D">
        <w:rPr>
          <w:b/>
          <w:bCs/>
          <w:sz w:val="24"/>
          <w:szCs w:val="24"/>
          <w:lang w:eastAsia="ja-JP"/>
        </w:rPr>
        <w:br/>
      </w:r>
    </w:p>
    <w:p w14:paraId="512AE251" w14:textId="1862B141" w:rsidR="005D5CF1" w:rsidRDefault="005D5CF1" w:rsidP="005D5CF1">
      <w:pPr>
        <w:spacing w:line="300" w:lineRule="exact"/>
        <w:ind w:left="241" w:hangingChars="100" w:hanging="241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>※</w:t>
      </w:r>
      <w:r w:rsidRPr="0036015D">
        <w:rPr>
          <w:b/>
          <w:bCs/>
          <w:sz w:val="24"/>
          <w:szCs w:val="24"/>
          <w:lang w:eastAsia="ja-JP"/>
        </w:rPr>
        <w:t>集合場所まで／解散後の交通費は</w:t>
      </w:r>
      <w:r>
        <w:rPr>
          <w:rFonts w:hint="eastAsia"/>
          <w:b/>
          <w:bCs/>
          <w:sz w:val="24"/>
          <w:szCs w:val="24"/>
          <w:lang w:eastAsia="ja-JP"/>
        </w:rPr>
        <w:t xml:space="preserve">　</w:t>
      </w:r>
    </w:p>
    <w:p w14:paraId="224BEE23" w14:textId="3B4CFE36" w:rsidR="005D5CF1" w:rsidRPr="0036015D" w:rsidRDefault="005D5CF1" w:rsidP="005D5CF1">
      <w:pPr>
        <w:spacing w:line="300" w:lineRule="exact"/>
        <w:ind w:leftChars="100" w:left="220" w:firstLineChars="100" w:firstLine="241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>各自ご負担ください。</w:t>
      </w:r>
    </w:p>
    <w:p w14:paraId="745AF35D" w14:textId="5E0D8460" w:rsidR="00EA5ED8" w:rsidRPr="003C271D" w:rsidRDefault="00BB58D5" w:rsidP="005D5CF1">
      <w:pPr>
        <w:spacing w:line="300" w:lineRule="exact"/>
        <w:rPr>
          <w:rFonts w:ascii="Segoe UI Emoji" w:hAnsi="Segoe UI Emoji" w:cs="Segoe UI Emoji"/>
          <w:b/>
          <w:bCs/>
          <w:sz w:val="24"/>
          <w:szCs w:val="24"/>
          <w:lang w:eastAsia="ja-JP"/>
        </w:rPr>
      </w:pPr>
      <w:r>
        <w:rPr>
          <w:rFonts w:hint="eastAsia"/>
          <w:b/>
          <w:bCs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5B68C" wp14:editId="048D9F06">
                <wp:simplePos x="0" y="0"/>
                <wp:positionH relativeFrom="column">
                  <wp:posOffset>4316730</wp:posOffset>
                </wp:positionH>
                <wp:positionV relativeFrom="paragraph">
                  <wp:posOffset>274320</wp:posOffset>
                </wp:positionV>
                <wp:extent cx="2072640" cy="2194560"/>
                <wp:effectExtent l="0" t="0" r="22860" b="15240"/>
                <wp:wrapNone/>
                <wp:docPr id="15818128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82286" w14:textId="77777777" w:rsidR="00BB58D5" w:rsidRDefault="00BB58D5" w:rsidP="00BB58D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✉️ </w:t>
                            </w:r>
                            <w:r>
                              <w:rPr>
                                <w:lang w:eastAsia="ja-JP"/>
                              </w:rPr>
                              <w:t>参加希望・お問い合わせ</w:t>
                            </w:r>
                          </w:p>
                          <w:p w14:paraId="4F614A51" w14:textId="77777777" w:rsidR="00BB58D5" w:rsidRDefault="00BB58D5" w:rsidP="00BB58D5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〒２５２－０３２６</w:t>
                            </w:r>
                          </w:p>
                          <w:p w14:paraId="626CE4E2" w14:textId="77777777" w:rsidR="00BB58D5" w:rsidRDefault="00BB58D5" w:rsidP="00BB58D5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相模原市南区新戸９０５－１</w:t>
                            </w:r>
                          </w:p>
                          <w:p w14:paraId="06959BAE" w14:textId="77777777" w:rsidR="00BB58D5" w:rsidRDefault="00BB58D5" w:rsidP="00BB58D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相模原南児童ホーム</w:t>
                            </w:r>
                          </w:p>
                          <w:p w14:paraId="34821311" w14:textId="77777777" w:rsidR="00BB58D5" w:rsidRDefault="00BB58D5" w:rsidP="00BB58D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０４６－２５１－５５９０</w:t>
                            </w:r>
                          </w:p>
                          <w:p w14:paraId="65DBC00C" w14:textId="7D223722" w:rsidR="00BB58D5" w:rsidRDefault="00BB58D5" w:rsidP="00BB58D5">
                            <w:proofErr w:type="spellStart"/>
                            <w:r>
                              <w:rPr>
                                <w:rFonts w:hint="eastAsia"/>
                              </w:rPr>
                              <w:t>担当：曽我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5B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9.9pt;margin-top:21.6pt;width:163.2pt;height:1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zcNwIAAH0EAAAOAAAAZHJzL2Uyb0RvYy54bWysVE1v2zAMvQ/YfxB0X+x4Sdo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" fillcolor="white [3201]" strokeweight=".5pt">
                <v:textbox>
                  <w:txbxContent>
                    <w:p w14:paraId="29482286" w14:textId="77777777" w:rsidR="00BB58D5" w:rsidRDefault="00BB58D5" w:rsidP="00BB58D5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✉️ </w:t>
                      </w:r>
                      <w:r>
                        <w:rPr>
                          <w:lang w:eastAsia="ja-JP"/>
                        </w:rPr>
                        <w:t>参加希望・お問い合わせ</w:t>
                      </w:r>
                    </w:p>
                    <w:p w14:paraId="4F614A51" w14:textId="77777777" w:rsidR="00BB58D5" w:rsidRDefault="00BB58D5" w:rsidP="00BB58D5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〒２５２－０３２６</w:t>
                      </w:r>
                    </w:p>
                    <w:p w14:paraId="626CE4E2" w14:textId="77777777" w:rsidR="00BB58D5" w:rsidRDefault="00BB58D5" w:rsidP="00BB58D5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相模原市南区新戸９０５－１</w:t>
                      </w:r>
                    </w:p>
                    <w:p w14:paraId="06959BAE" w14:textId="77777777" w:rsidR="00BB58D5" w:rsidRDefault="00BB58D5" w:rsidP="00BB58D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相模原南児童ホーム</w:t>
                      </w:r>
                    </w:p>
                    <w:p w14:paraId="34821311" w14:textId="77777777" w:rsidR="00BB58D5" w:rsidRDefault="00BB58D5" w:rsidP="00BB58D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０４６－２５１－５５９０</w:t>
                      </w:r>
                    </w:p>
                    <w:p w14:paraId="65DBC00C" w14:textId="7D223722" w:rsidR="00BB58D5" w:rsidRDefault="00BB58D5" w:rsidP="00BB58D5">
                      <w:proofErr w:type="spellStart"/>
                      <w:r>
                        <w:rPr>
                          <w:rFonts w:hint="eastAsia"/>
                        </w:rPr>
                        <w:t>担当：曽我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5ED8" w:rsidRPr="0036015D">
        <w:rPr>
          <w:b/>
          <w:bCs/>
          <w:sz w:val="24"/>
          <w:szCs w:val="24"/>
          <w:lang w:eastAsia="ja-JP"/>
        </w:rPr>
        <w:br/>
        <w:t xml:space="preserve">✉️ </w:t>
      </w:r>
      <w:r w:rsidR="00EA5ED8" w:rsidRPr="0036015D">
        <w:rPr>
          <w:b/>
          <w:bCs/>
          <w:sz w:val="24"/>
          <w:szCs w:val="24"/>
          <w:lang w:eastAsia="ja-JP"/>
        </w:rPr>
        <w:t>参加希望・お問い合わせ</w:t>
      </w:r>
      <w:r w:rsidR="00DF1C2D">
        <w:rPr>
          <w:rFonts w:hint="eastAsia"/>
          <w:b/>
          <w:bCs/>
          <w:sz w:val="24"/>
          <w:szCs w:val="24"/>
          <w:lang w:eastAsia="ja-JP"/>
        </w:rPr>
        <w:t xml:space="preserve">　　　　　　　</w:t>
      </w:r>
    </w:p>
    <w:p w14:paraId="6C8D123F" w14:textId="54550E2C" w:rsidR="00796D48" w:rsidRDefault="00DB49C0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>
        <w:rPr>
          <w:rFonts w:hint="eastAsia"/>
          <w:b/>
          <w:bCs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2675" wp14:editId="3C235CF6">
                <wp:simplePos x="0" y="0"/>
                <wp:positionH relativeFrom="column">
                  <wp:posOffset>2186940</wp:posOffset>
                </wp:positionH>
                <wp:positionV relativeFrom="paragraph">
                  <wp:posOffset>5080</wp:posOffset>
                </wp:positionV>
                <wp:extent cx="1790700" cy="1356360"/>
                <wp:effectExtent l="0" t="0" r="19050" b="15240"/>
                <wp:wrapNone/>
                <wp:docPr id="947533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24173" w14:textId="4C4A3C59" w:rsidR="00DB49C0" w:rsidRDefault="001D1F69" w:rsidP="00DB49C0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A0A1B" wp14:editId="51629D9A">
                                  <wp:extent cx="1258570" cy="1258570"/>
                                  <wp:effectExtent l="0" t="0" r="0" b="0"/>
                                  <wp:docPr id="21596687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96687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1258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2675" id="テキスト ボックス 1" o:spid="_x0000_s1027" type="#_x0000_t202" style="position:absolute;margin-left:172.2pt;margin-top:.4pt;width:141pt;height:10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jqLgIAAFwEAAAOAAAAZHJzL2Uyb0RvYy54bWysVEtv2zAMvg/YfxB0X+w8uxpxiixFhgFB&#10;WyAdelZkKREmi5qkxM5+/Sg5L3Q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" filled="f" strokeweight=".5pt">
                <v:textbox>
                  <w:txbxContent>
                    <w:p w14:paraId="3FC24173" w14:textId="4C4A3C59" w:rsidR="00DB49C0" w:rsidRDefault="001D1F69" w:rsidP="00DB49C0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FA0A1B" wp14:editId="51629D9A">
                            <wp:extent cx="1258570" cy="1258570"/>
                            <wp:effectExtent l="0" t="0" r="0" b="0"/>
                            <wp:docPr id="21596687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596687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1258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39A6">
        <w:rPr>
          <w:rFonts w:hint="eastAsia"/>
          <w:b/>
          <w:bCs/>
          <w:sz w:val="24"/>
          <w:szCs w:val="24"/>
          <w:lang w:eastAsia="ja-JP"/>
        </w:rPr>
        <w:t>QR</w:t>
      </w:r>
      <w:r w:rsidR="000F39A6">
        <w:rPr>
          <w:rFonts w:hint="eastAsia"/>
          <w:b/>
          <w:bCs/>
          <w:sz w:val="24"/>
          <w:szCs w:val="24"/>
          <w:lang w:eastAsia="ja-JP"/>
        </w:rPr>
        <w:t>コードよりお申込み下さい</w:t>
      </w:r>
    </w:p>
    <w:p w14:paraId="1189C70A" w14:textId="28B033DA" w:rsidR="00796D48" w:rsidRDefault="00DB49C0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 w:rsidRPr="00DB49C0">
        <w:rPr>
          <w:b/>
          <w:bCs/>
          <w:noProof/>
          <w:sz w:val="24"/>
          <w:szCs w:val="24"/>
          <w:lang w:eastAsia="ja-JP"/>
        </w:rPr>
        <w:drawing>
          <wp:inline distT="0" distB="0" distL="0" distR="0" wp14:anchorId="0AC20572" wp14:editId="50579252">
            <wp:extent cx="4286250" cy="4286250"/>
            <wp:effectExtent l="0" t="0" r="0" b="0"/>
            <wp:docPr id="19442892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892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D3E7F" w14:textId="77777777" w:rsidR="00796D48" w:rsidRDefault="00796D48" w:rsidP="005D5CF1">
      <w:pPr>
        <w:spacing w:line="300" w:lineRule="exact"/>
        <w:rPr>
          <w:b/>
          <w:bCs/>
          <w:sz w:val="24"/>
          <w:szCs w:val="24"/>
          <w:lang w:eastAsia="ja-JP"/>
        </w:rPr>
      </w:pPr>
    </w:p>
    <w:p w14:paraId="0303DF54" w14:textId="77777777" w:rsidR="00DB49C0" w:rsidRPr="00102A13" w:rsidRDefault="00DB49C0" w:rsidP="005D5CF1">
      <w:pPr>
        <w:spacing w:line="300" w:lineRule="exact"/>
        <w:rPr>
          <w:b/>
          <w:bCs/>
          <w:sz w:val="24"/>
          <w:szCs w:val="24"/>
          <w:lang w:eastAsia="ja-JP"/>
        </w:rPr>
      </w:pPr>
    </w:p>
    <w:p w14:paraId="555C2A26" w14:textId="77777777" w:rsidR="00BB58D5" w:rsidRDefault="00897EC9" w:rsidP="005D5CF1">
      <w:pPr>
        <w:spacing w:line="300" w:lineRule="exact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br/>
        <w:t xml:space="preserve">🌼 </w:t>
      </w:r>
      <w:r w:rsidRPr="0036015D">
        <w:rPr>
          <w:b/>
          <w:bCs/>
          <w:sz w:val="24"/>
          <w:szCs w:val="24"/>
          <w:lang w:eastAsia="ja-JP"/>
        </w:rPr>
        <w:t>子どもたちの今と未来にふれる</w:t>
      </w:r>
    </w:p>
    <w:p w14:paraId="75A68388" w14:textId="33B22C59" w:rsidR="00726175" w:rsidRPr="0036015D" w:rsidRDefault="00897EC9" w:rsidP="00BB58D5">
      <w:pPr>
        <w:spacing w:line="300" w:lineRule="exact"/>
        <w:ind w:firstLineChars="100" w:firstLine="241"/>
        <w:rPr>
          <w:b/>
          <w:bCs/>
          <w:sz w:val="24"/>
          <w:szCs w:val="24"/>
          <w:lang w:eastAsia="ja-JP"/>
        </w:rPr>
      </w:pPr>
      <w:r w:rsidRPr="0036015D">
        <w:rPr>
          <w:b/>
          <w:bCs/>
          <w:sz w:val="24"/>
          <w:szCs w:val="24"/>
          <w:lang w:eastAsia="ja-JP"/>
        </w:rPr>
        <w:t>貴重なチャンスです。ぜひ気軽にご参加ください！</w:t>
      </w:r>
    </w:p>
    <w:sectPr w:rsidR="00726175" w:rsidRPr="0036015D" w:rsidSect="005D5CF1">
      <w:pgSz w:w="11906" w:h="16838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9D42" w14:textId="77777777" w:rsidR="00EB6623" w:rsidRDefault="00EB6623" w:rsidP="003B1E15">
      <w:pPr>
        <w:spacing w:after="0" w:line="240" w:lineRule="auto"/>
      </w:pPr>
      <w:r>
        <w:separator/>
      </w:r>
    </w:p>
  </w:endnote>
  <w:endnote w:type="continuationSeparator" w:id="0">
    <w:p w14:paraId="52F24498" w14:textId="77777777" w:rsidR="00EB6623" w:rsidRDefault="00EB6623" w:rsidP="003B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5610" w14:textId="77777777" w:rsidR="00EB6623" w:rsidRDefault="00EB6623" w:rsidP="003B1E15">
      <w:pPr>
        <w:spacing w:after="0" w:line="240" w:lineRule="auto"/>
      </w:pPr>
      <w:r>
        <w:separator/>
      </w:r>
    </w:p>
  </w:footnote>
  <w:footnote w:type="continuationSeparator" w:id="0">
    <w:p w14:paraId="0DEA86B8" w14:textId="77777777" w:rsidR="00EB6623" w:rsidRDefault="00EB6623" w:rsidP="003B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187067">
    <w:abstractNumId w:val="8"/>
  </w:num>
  <w:num w:numId="2" w16cid:durableId="2138839993">
    <w:abstractNumId w:val="6"/>
  </w:num>
  <w:num w:numId="3" w16cid:durableId="1390616285">
    <w:abstractNumId w:val="5"/>
  </w:num>
  <w:num w:numId="4" w16cid:durableId="737942153">
    <w:abstractNumId w:val="4"/>
  </w:num>
  <w:num w:numId="5" w16cid:durableId="112141922">
    <w:abstractNumId w:val="7"/>
  </w:num>
  <w:num w:numId="6" w16cid:durableId="330834935">
    <w:abstractNumId w:val="3"/>
  </w:num>
  <w:num w:numId="7" w16cid:durableId="232203760">
    <w:abstractNumId w:val="2"/>
  </w:num>
  <w:num w:numId="8" w16cid:durableId="1610313397">
    <w:abstractNumId w:val="1"/>
  </w:num>
  <w:num w:numId="9" w16cid:durableId="107127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773"/>
    <w:rsid w:val="0005492F"/>
    <w:rsid w:val="0006063C"/>
    <w:rsid w:val="000675E7"/>
    <w:rsid w:val="00087D37"/>
    <w:rsid w:val="000F39A6"/>
    <w:rsid w:val="00102A13"/>
    <w:rsid w:val="001166E6"/>
    <w:rsid w:val="00120CA2"/>
    <w:rsid w:val="0015074B"/>
    <w:rsid w:val="00151572"/>
    <w:rsid w:val="001712FD"/>
    <w:rsid w:val="00171B88"/>
    <w:rsid w:val="001B6516"/>
    <w:rsid w:val="001C5179"/>
    <w:rsid w:val="001D1F69"/>
    <w:rsid w:val="002126B2"/>
    <w:rsid w:val="0022271E"/>
    <w:rsid w:val="0029639D"/>
    <w:rsid w:val="002C1488"/>
    <w:rsid w:val="002C3B14"/>
    <w:rsid w:val="002F57E0"/>
    <w:rsid w:val="003167CA"/>
    <w:rsid w:val="003248C5"/>
    <w:rsid w:val="0032674A"/>
    <w:rsid w:val="00326F90"/>
    <w:rsid w:val="0036015D"/>
    <w:rsid w:val="0036268F"/>
    <w:rsid w:val="00370EE1"/>
    <w:rsid w:val="003A2185"/>
    <w:rsid w:val="003B1E15"/>
    <w:rsid w:val="003B7C31"/>
    <w:rsid w:val="003C271D"/>
    <w:rsid w:val="0042222D"/>
    <w:rsid w:val="004305DA"/>
    <w:rsid w:val="00436F5C"/>
    <w:rsid w:val="00443691"/>
    <w:rsid w:val="004550D5"/>
    <w:rsid w:val="004D0895"/>
    <w:rsid w:val="004E3708"/>
    <w:rsid w:val="00547633"/>
    <w:rsid w:val="00552AFA"/>
    <w:rsid w:val="005D5CF1"/>
    <w:rsid w:val="00670D5C"/>
    <w:rsid w:val="0069330E"/>
    <w:rsid w:val="006D085A"/>
    <w:rsid w:val="006D58D9"/>
    <w:rsid w:val="007073A4"/>
    <w:rsid w:val="00715749"/>
    <w:rsid w:val="00723563"/>
    <w:rsid w:val="00726175"/>
    <w:rsid w:val="00726186"/>
    <w:rsid w:val="0074518F"/>
    <w:rsid w:val="00752398"/>
    <w:rsid w:val="00796D48"/>
    <w:rsid w:val="007A2C9E"/>
    <w:rsid w:val="007A6742"/>
    <w:rsid w:val="007C50C4"/>
    <w:rsid w:val="00872B18"/>
    <w:rsid w:val="00897EC9"/>
    <w:rsid w:val="008C51BD"/>
    <w:rsid w:val="008D31D7"/>
    <w:rsid w:val="00935C9F"/>
    <w:rsid w:val="009507D7"/>
    <w:rsid w:val="009679AC"/>
    <w:rsid w:val="009A3F85"/>
    <w:rsid w:val="009B1972"/>
    <w:rsid w:val="00A06366"/>
    <w:rsid w:val="00A46911"/>
    <w:rsid w:val="00A5398A"/>
    <w:rsid w:val="00AA1D8D"/>
    <w:rsid w:val="00AC706C"/>
    <w:rsid w:val="00AD0664"/>
    <w:rsid w:val="00B47730"/>
    <w:rsid w:val="00BA20CA"/>
    <w:rsid w:val="00BA36D8"/>
    <w:rsid w:val="00BB58D5"/>
    <w:rsid w:val="00BD63A4"/>
    <w:rsid w:val="00CA0E0A"/>
    <w:rsid w:val="00CB0664"/>
    <w:rsid w:val="00CD2727"/>
    <w:rsid w:val="00D07865"/>
    <w:rsid w:val="00D248CB"/>
    <w:rsid w:val="00D73446"/>
    <w:rsid w:val="00D80234"/>
    <w:rsid w:val="00DB0C34"/>
    <w:rsid w:val="00DB49C0"/>
    <w:rsid w:val="00DF1C2D"/>
    <w:rsid w:val="00DF4457"/>
    <w:rsid w:val="00E113B6"/>
    <w:rsid w:val="00E65088"/>
    <w:rsid w:val="00EA5ED8"/>
    <w:rsid w:val="00EB6623"/>
    <w:rsid w:val="00F123F9"/>
    <w:rsid w:val="00F90F8E"/>
    <w:rsid w:val="00F94868"/>
    <w:rsid w:val="00FC693F"/>
    <w:rsid w:val="00FF1690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57D9F"/>
  <w14:defaultImageDpi w14:val="300"/>
  <w15:docId w15:val="{4B179B1B-7990-4F4A-A93C-5E2AE5B5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Ｐゴシック" w:hAnsi="ＭＳ Ｐ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EA5ED8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EA5ED8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EA5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児童ホーム 相模原南</cp:lastModifiedBy>
  <cp:revision>2</cp:revision>
  <cp:lastPrinted>2026-06-29T08:30:00Z</cp:lastPrinted>
  <dcterms:created xsi:type="dcterms:W3CDTF">2026-07-02T04:02:00Z</dcterms:created>
  <dcterms:modified xsi:type="dcterms:W3CDTF">2026-07-02T04:02:00Z</dcterms:modified>
  <cp:category/>
</cp:coreProperties>
</file>